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517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КоАП РФ,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605873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норм Федерального закона № 125-ФЗ от 24.07.1998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установленные законом сроки сведения о начисленных страховых взнос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единой формы сведений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 г. Сургут, пр. Ленина, дом 43, 4 этаж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101-25-000-6965-2274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г.), </w:t>
      </w:r>
      <w:r>
        <w:rPr>
          <w:rFonts w:ascii="Times New Roman" w:eastAsia="Times New Roman" w:hAnsi="Times New Roman" w:cs="Times New Roman"/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605873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14.03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 скрин-шот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101-25-000-6965-2274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31.01.2025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Roboto" w:eastAsia="Roboto" w:hAnsi="Roboto" w:cs="Robo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Саакову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настоящего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предусмотренных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Юграгеострой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Сааков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., ранее к административной ответственности не 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относится к микропредприятию, что подтверждается сведениями из Единого реестра субъектов малого и среднего предпринимательства.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